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ONLINE TANÁCSADÁSI SZERZŐDÉS</w:t>
      </w:r>
    </w:p>
    <w:p>
      <w:pPr/>
      <w:r>
        <w:t>Amely létrejött egyrészről:</w:t>
      </w:r>
    </w:p>
    <w:p>
      <w:pPr/>
      <w:r>
        <w:t>Megrendelő (a továbbiakban: Megrendelő):</w:t>
        <w:br/>
        <w:t>Név: ......................................................</w:t>
        <w:br/>
        <w:t>Székhely: ......................................................</w:t>
        <w:br/>
        <w:t>E-mail cím: ......................................................</w:t>
        <w:br/>
        <w:t>Képviselő neve: ......................................................</w:t>
      </w:r>
    </w:p>
    <w:p>
      <w:pPr/>
      <w:r>
        <w:t>másrészről:</w:t>
      </w:r>
    </w:p>
    <w:p>
      <w:pPr/>
      <w:r>
        <w:t>Tanácsadó (a továbbiakban: Tanácsadó):</w:t>
        <w:br/>
        <w:t>Név / Cég neve: ......................................................</w:t>
        <w:br/>
        <w:t>Székhely: ......................................................</w:t>
        <w:br/>
        <w:t>Adószám: ......................................................</w:t>
        <w:br/>
        <w:t>E-mail cím: ......................................................</w:t>
        <w:br/>
        <w:t>Képviselő neve: ......................................................</w:t>
      </w:r>
    </w:p>
    <w:p>
      <w:pPr>
        <w:pStyle w:val="Heading2"/>
      </w:pPr>
      <w:r>
        <w:t>1. A szerződés tárgya</w:t>
      </w:r>
    </w:p>
    <w:p>
      <w:r>
        <w:t>Jelen szerződés tárgya eseti, rövid időtartamú online tanácsadás nyújtása a Megrendelő részére.</w:t>
        <w:br/>
        <w:t>A tanácsadás témáját a Megrendelő az alábbiak szerint pontosan meghatározta:</w:t>
        <w:br/>
        <w:t>Tanácsadás központi témája: .................................................................</w:t>
        <w:br/>
        <w:t>....................................................................................................................</w:t>
      </w:r>
    </w:p>
    <w:p>
      <w:pPr>
        <w:pStyle w:val="Heading2"/>
      </w:pPr>
      <w:r>
        <w:t>2. Teljesítés módja és ideje</w:t>
      </w:r>
    </w:p>
    <w:p>
      <w:r>
        <w:t>A tanácsadás online formában (pl. Zoom, Google Meet, Teams) történik, a felek által előre egyeztetett időpontban.</w:t>
        <w:br/>
        <w:t>Tanácsadás időpontja: ......................................................</w:t>
        <w:br/>
        <w:t>Időtartama: .................. perc / óra</w:t>
      </w:r>
    </w:p>
    <w:p>
      <w:pPr>
        <w:pStyle w:val="Heading2"/>
      </w:pPr>
      <w:r>
        <w:t>3. Díjazás és fizetés</w:t>
      </w:r>
    </w:p>
    <w:p>
      <w:r>
        <w:t>A tanácsadás díja bruttó .................. Ft, amelyet a Megrendelő a tanácsadás előtt vagy legkésőbb azt követően, a Tanácsadó által kiállított számla alapján, banki átutalással köteles megfizetni a számlán szereplő fizetési határidőn belül.</w:t>
      </w:r>
    </w:p>
    <w:p>
      <w:pPr>
        <w:pStyle w:val="Heading2"/>
      </w:pPr>
      <w:r>
        <w:t>4. Felelősség</w:t>
      </w:r>
    </w:p>
    <w:p>
      <w:r>
        <w:t>A Tanácsadó a legjobb tudása és szakmai tapasztalata alapján nyújt tanácsot, azonban a döntésekért és azok következményeiért a Megrendelő felel. A tanácsadás nem minősül jogi, adózási vagy könyvviteli szolgáltatásnak, kivéve ha azt külön, írásban meghatározták.</w:t>
      </w:r>
    </w:p>
    <w:p>
      <w:pPr>
        <w:pStyle w:val="Heading2"/>
      </w:pPr>
      <w:r>
        <w:t>5. Záró rendelkezések</w:t>
      </w:r>
    </w:p>
    <w:p>
      <w:r>
        <w:t>A jelen szerződés egy tanácsadási alkalomra érvényes, és a tanácsadás megtörténtével automatikusan megszűnik.</w:t>
        <w:br/>
        <w:t>Jelen szerződés ........ példányban készült. A szerződésre a Polgári Törvénykönyv rendelkezései irányadóak.</w:t>
      </w:r>
    </w:p>
    <w:p>
      <w:r>
        <w:br/>
        <w:t>Kelt: ......................................................</w:t>
      </w:r>
    </w:p>
    <w:p>
      <w:r>
        <w:br/>
        <w:t>Megrendelő: ___________________________</w:t>
      </w:r>
    </w:p>
    <w:p>
      <w:r>
        <w:t>Név, beosztás</w:t>
      </w:r>
    </w:p>
    <w:p>
      <w:r>
        <w:br/>
        <w:t>Tanácsadó: ___________________________</w:t>
      </w:r>
    </w:p>
    <w:p>
      <w:r>
        <w:t>Név, beosztás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